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"Love One another as I have loved you"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comfort    </w:t>
      </w:r>
      <w:r>
        <w:t xml:space="preserve">   compassion    </w:t>
      </w:r>
      <w:r>
        <w:t xml:space="preserve">   disciples    </w:t>
      </w:r>
      <w:r>
        <w:t xml:space="preserve">   encourage    </w:t>
      </w:r>
      <w:r>
        <w:t xml:space="preserve">   everyone    </w:t>
      </w:r>
      <w:r>
        <w:t xml:space="preserve">   fellowship    </w:t>
      </w:r>
      <w:r>
        <w:t xml:space="preserve">   forgiveness    </w:t>
      </w:r>
      <w:r>
        <w:t xml:space="preserve">   generous    </w:t>
      </w:r>
      <w:r>
        <w:t xml:space="preserve">   grace    </w:t>
      </w:r>
      <w:r>
        <w:t xml:space="preserve">   Jesus    </w:t>
      </w:r>
      <w:r>
        <w:t xml:space="preserve">   Kindness    </w:t>
      </w:r>
      <w:r>
        <w:t xml:space="preserve">   Love    </w:t>
      </w:r>
      <w:r>
        <w:t xml:space="preserve">   patient    </w:t>
      </w:r>
      <w:r>
        <w:t xml:space="preserve">   sacrifice    </w:t>
      </w:r>
      <w:r>
        <w:t xml:space="preserve">   sharing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"Love One another as I have loved you"</dc:title>
  <dcterms:created xsi:type="dcterms:W3CDTF">2021-10-10T23:51:28Z</dcterms:created>
  <dcterms:modified xsi:type="dcterms:W3CDTF">2021-10-10T23:51:28Z</dcterms:modified>
</cp:coreProperties>
</file>