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Love Poem Challenge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argue    </w:t>
      </w:r>
      <w:r>
        <w:t xml:space="preserve">   best friend    </w:t>
      </w:r>
      <w:r>
        <w:t xml:space="preserve">   bicker    </w:t>
      </w:r>
      <w:r>
        <w:t xml:space="preserve">   bills    </w:t>
      </w:r>
      <w:r>
        <w:t xml:space="preserve">   blessed    </w:t>
      </w:r>
      <w:r>
        <w:t xml:space="preserve">   bride    </w:t>
      </w:r>
      <w:r>
        <w:t xml:space="preserve">   caring    </w:t>
      </w:r>
      <w:r>
        <w:t xml:space="preserve">   children    </w:t>
      </w:r>
      <w:r>
        <w:t xml:space="preserve">   Christ-centered    </w:t>
      </w:r>
      <w:r>
        <w:t xml:space="preserve">   communication    </w:t>
      </w:r>
      <w:r>
        <w:t xml:space="preserve">   compromise    </w:t>
      </w:r>
      <w:r>
        <w:t xml:space="preserve">   date night    </w:t>
      </w:r>
      <w:r>
        <w:t xml:space="preserve">   dedication    </w:t>
      </w:r>
      <w:r>
        <w:t xml:space="preserve">   disagree    </w:t>
      </w:r>
      <w:r>
        <w:t xml:space="preserve">   faithfulness    </w:t>
      </w:r>
      <w:r>
        <w:t xml:space="preserve">   family    </w:t>
      </w:r>
      <w:r>
        <w:t xml:space="preserve">   fight    </w:t>
      </w:r>
      <w:r>
        <w:t xml:space="preserve">   forgiveness    </w:t>
      </w:r>
      <w:r>
        <w:t xml:space="preserve">   Godly    </w:t>
      </w:r>
      <w:r>
        <w:t xml:space="preserve">   groom    </w:t>
      </w:r>
      <w:r>
        <w:t xml:space="preserve">   happiness    </w:t>
      </w:r>
      <w:r>
        <w:t xml:space="preserve">   hold hands    </w:t>
      </w:r>
      <w:r>
        <w:t xml:space="preserve">   honeymoon    </w:t>
      </w:r>
      <w:r>
        <w:t xml:space="preserve">   hope    </w:t>
      </w:r>
      <w:r>
        <w:t xml:space="preserve">   house    </w:t>
      </w:r>
      <w:r>
        <w:t xml:space="preserve">   hug    </w:t>
      </w:r>
      <w:r>
        <w:t xml:space="preserve">   joy    </w:t>
      </w:r>
      <w:r>
        <w:t xml:space="preserve">   kiss    </w:t>
      </w:r>
      <w:r>
        <w:t xml:space="preserve">   laughter    </w:t>
      </w:r>
      <w:r>
        <w:t xml:space="preserve">   love    </w:t>
      </w:r>
      <w:r>
        <w:t xml:space="preserve">   marriage    </w:t>
      </w:r>
      <w:r>
        <w:t xml:space="preserve">   money    </w:t>
      </w:r>
      <w:r>
        <w:t xml:space="preserve">   nag    </w:t>
      </w:r>
      <w:r>
        <w:t xml:space="preserve">   passionate    </w:t>
      </w:r>
      <w:r>
        <w:t xml:space="preserve">   patience    </w:t>
      </w:r>
      <w:r>
        <w:t xml:space="preserve">   pretty    </w:t>
      </w:r>
      <w:r>
        <w:t xml:space="preserve">   respect    </w:t>
      </w:r>
      <w:r>
        <w:t xml:space="preserve">   rings    </w:t>
      </w:r>
      <w:r>
        <w:t xml:space="preserve">   sacrifice    </w:t>
      </w:r>
      <w:r>
        <w:t xml:space="preserve">   smile    </w:t>
      </w:r>
      <w:r>
        <w:t xml:space="preserve">   trust    </w:t>
      </w:r>
      <w:r>
        <w:t xml:space="preserve">   wedding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 Poem Challenge</dc:title>
  <dcterms:created xsi:type="dcterms:W3CDTF">2021-10-11T11:30:31Z</dcterms:created>
  <dcterms:modified xsi:type="dcterms:W3CDTF">2021-10-11T11:30:31Z</dcterms:modified>
</cp:coreProperties>
</file>