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Love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Accept it    </w:t>
      </w:r>
      <w:r>
        <w:t xml:space="preserve">   It is to be    </w:t>
      </w:r>
      <w:r>
        <w:t xml:space="preserve">   Love    </w:t>
      </w:r>
      <w:r>
        <w:t xml:space="preserve">   Lover    </w:t>
      </w:r>
      <w:r>
        <w:t xml:space="preserve">   Lust    </w:t>
      </w:r>
      <w:r>
        <w:t xml:space="preserve">   Marriage Bed    </w:t>
      </w:r>
      <w:r>
        <w:t xml:space="preserve">   Mistress    </w:t>
      </w:r>
      <w:r>
        <w:t xml:space="preserve">   Need    </w:t>
      </w:r>
      <w:r>
        <w:t xml:space="preserve">   Now    </w:t>
      </w:r>
      <w:r>
        <w:t xml:space="preserve">   One-Sided    </w:t>
      </w:r>
      <w:r>
        <w:t xml:space="preserve">   Chance    </w:t>
      </w:r>
      <w:r>
        <w:t xml:space="preserve">   Passion    </w:t>
      </w:r>
      <w:r>
        <w:t xml:space="preserve">   Seduction    </w:t>
      </w:r>
      <w:r>
        <w:t xml:space="preserve">   True?    </w:t>
      </w:r>
      <w:r>
        <w:t xml:space="preserve">   Vibrant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Poems</dc:title>
  <dcterms:created xsi:type="dcterms:W3CDTF">2021-10-11T11:29:25Z</dcterms:created>
  <dcterms:modified xsi:type="dcterms:W3CDTF">2021-10-11T11:29:25Z</dcterms:modified>
</cp:coreProperties>
</file>