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"Love"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15:12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Leviticus 19:18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Jacob 3;2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D&amp;C 88:40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John 4:16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Mosiah 4:15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D&amp;C 121:41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D&amp;C 121:45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Jeremiah 31:3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Ephesians 5:2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John 4:17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Romans 12:10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Psalm 45:7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Deuteronomy 6:5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Alma 5:26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Thessalonians 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Luke 6:35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"Love" Puzzle</dc:title>
  <dcterms:created xsi:type="dcterms:W3CDTF">2021-10-10T23:51:51Z</dcterms:created>
  <dcterms:modified xsi:type="dcterms:W3CDTF">2021-10-10T23:51:51Z</dcterms:modified>
</cp:coreProperties>
</file>