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&amp;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endures    </w:t>
      </w:r>
      <w:r>
        <w:t xml:space="preserve">   covenant    </w:t>
      </w:r>
      <w:r>
        <w:t xml:space="preserve">   sex    </w:t>
      </w:r>
      <w:r>
        <w:t xml:space="preserve">   protects    </w:t>
      </w:r>
      <w:r>
        <w:t xml:space="preserve">   engaged    </w:t>
      </w:r>
      <w:r>
        <w:t xml:space="preserve">   listen    </w:t>
      </w:r>
      <w:r>
        <w:t xml:space="preserve">   thoughtful    </w:t>
      </w:r>
      <w:r>
        <w:t xml:space="preserve">   honest    </w:t>
      </w:r>
      <w:r>
        <w:t xml:space="preserve">   wife    </w:t>
      </w:r>
      <w:r>
        <w:t xml:space="preserve">   husband    </w:t>
      </w:r>
      <w:r>
        <w:t xml:space="preserve">   spouse    </w:t>
      </w:r>
      <w:r>
        <w:t xml:space="preserve">   selfless    </w:t>
      </w:r>
      <w:r>
        <w:t xml:space="preserve">   communication    </w:t>
      </w:r>
      <w:r>
        <w:t xml:space="preserve">   understanding    </w:t>
      </w:r>
      <w:r>
        <w:t xml:space="preserve">   giving    </w:t>
      </w:r>
      <w:r>
        <w:t xml:space="preserve">   sacrifice    </w:t>
      </w:r>
      <w:r>
        <w:t xml:space="preserve">   willingness    </w:t>
      </w:r>
      <w:r>
        <w:t xml:space="preserve">   gentle    </w:t>
      </w:r>
      <w:r>
        <w:t xml:space="preserve">   kindness    </w:t>
      </w:r>
      <w:r>
        <w:t xml:space="preserve">   encourage    </w:t>
      </w:r>
      <w:r>
        <w:t xml:space="preserve">   marriage    </w:t>
      </w:r>
      <w:r>
        <w:t xml:space="preserve">   respect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Respect</dc:title>
  <dcterms:created xsi:type="dcterms:W3CDTF">2021-10-11T11:28:50Z</dcterms:created>
  <dcterms:modified xsi:type="dcterms:W3CDTF">2021-10-11T11:28:50Z</dcterms:modified>
</cp:coreProperties>
</file>