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&amp;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both believe in the other's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couples suffer from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crazy cycle will slow down if the couple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predicts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response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second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&amp; Respect are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decoding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she see through blue 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respect motivates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Respect</dc:title>
  <dcterms:created xsi:type="dcterms:W3CDTF">2021-10-11T11:29:00Z</dcterms:created>
  <dcterms:modified xsi:type="dcterms:W3CDTF">2021-10-11T11:29:00Z</dcterms:modified>
</cp:coreProperties>
</file>