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Simon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Abby    </w:t>
      </w:r>
      <w:r>
        <w:t xml:space="preserve">   Blue    </w:t>
      </w:r>
      <w:r>
        <w:t xml:space="preserve">   carnival    </w:t>
      </w:r>
      <w:r>
        <w:t xml:space="preserve">   Email    </w:t>
      </w:r>
      <w:r>
        <w:t xml:space="preserve">   Gay    </w:t>
      </w:r>
      <w:r>
        <w:t xml:space="preserve">   homo sapiens    </w:t>
      </w:r>
      <w:r>
        <w:t xml:space="preserve">   Leah    </w:t>
      </w:r>
      <w:r>
        <w:t xml:space="preserve">   Martin    </w:t>
      </w:r>
      <w:r>
        <w:t xml:space="preserve">   Nick    </w:t>
      </w:r>
      <w:r>
        <w:t xml:space="preserve">   Simon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Simon Word Search Puzzle</dc:title>
  <dcterms:created xsi:type="dcterms:W3CDTF">2021-10-11T11:30:17Z</dcterms:created>
  <dcterms:modified xsi:type="dcterms:W3CDTF">2021-10-11T11:30:17Z</dcterms:modified>
</cp:coreProperties>
</file>