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Love Simon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people are in Simon immediate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Simon sister Nora _______ and takes down the emails that exposed Simon.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Simon's close friend Leah has a crush on which friend?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Blue (Simon's love interest) reveals himself at what school event?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code name of Simon's pen pall/ love interest?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martin black mails Simon as he is in love with Simon's close friend...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Simon knew that his family would _______ him yet he was still scared to come out.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bird was released after martin confessed his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day where the emails that reveal Simon is gay leaked?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 what event does martin confess his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only openly gay student, before Simon is exposed?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character _________ finds Simon's emails that reveal he is gay. what is there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attempts to keep is secret safe he devices his friend ______ and says that Abby doesn't like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Blues real name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country does Simon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sexuality is simon?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Simon</dc:title>
  <dcterms:created xsi:type="dcterms:W3CDTF">2021-10-11T11:29:53Z</dcterms:created>
  <dcterms:modified xsi:type="dcterms:W3CDTF">2021-10-11T11:29:53Z</dcterms:modified>
</cp:coreProperties>
</file>