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Won't Say I'm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You'll Be In My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 Old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My Breath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You Feel the Love Tonight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Kiss 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(I've Had) The Time of My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Day My Prince Will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Whole New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Songs</dc:title>
  <dcterms:created xsi:type="dcterms:W3CDTF">2021-10-11T11:29:42Z</dcterms:created>
  <dcterms:modified xsi:type="dcterms:W3CDTF">2021-10-11T11:29:42Z</dcterms:modified>
</cp:coreProperties>
</file>