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Love Square</w:t>
      </w:r>
    </w:p>
    <w:p>
      <w:pPr>
        <w:pStyle w:val="Questions"/>
      </w:pPr>
      <w:r>
        <w:t xml:space="preserve">1. HLNEAE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ELVO EUQASSR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STEHEUS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HLPOAIYTP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UGEES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RHIEMA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AELNDRSY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IRMTUESDE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OSTHPAITLER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KCUP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LUEFT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NGUS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TUSON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MTOBTO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RPETE QCEUIN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ATTIIAN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WECOBB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ESBSLOSEOMPA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OORENB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Square</dc:title>
  <dcterms:created xsi:type="dcterms:W3CDTF">2021-10-11T11:30:40Z</dcterms:created>
  <dcterms:modified xsi:type="dcterms:W3CDTF">2021-10-11T11:30:40Z</dcterms:modified>
</cp:coreProperties>
</file>