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Love, 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Stargirl's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item that Stargirl's father sells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on Alvina's necklace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Stargirl's neighbor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Owner of the donut 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Stargirl's rat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kind of calendar Stargirl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Betty Lou suffers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Dootsie's costume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Stargirl wrote to Leo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Little girl that works at the donut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Love, Stargirl</dc:title>
  <dcterms:created xsi:type="dcterms:W3CDTF">2021-10-11T11:31:02Z</dcterms:created>
  <dcterms:modified xsi:type="dcterms:W3CDTF">2021-10-11T11:31:02Z</dcterms:modified>
</cp:coreProperties>
</file>