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Love Story Novel 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Law    </w:t>
      </w:r>
      <w:r>
        <w:t xml:space="preserve">   Music    </w:t>
      </w:r>
      <w:r>
        <w:t xml:space="preserve">   Harvard    </w:t>
      </w:r>
      <w:r>
        <w:t xml:space="preserve">   Widow    </w:t>
      </w:r>
      <w:r>
        <w:t xml:space="preserve">   Radcliffe    </w:t>
      </w:r>
      <w:r>
        <w:t xml:space="preserve">   college    </w:t>
      </w:r>
      <w:r>
        <w:t xml:space="preserve">   Barrett    </w:t>
      </w:r>
      <w:r>
        <w:t xml:space="preserve">   Jennifer    </w:t>
      </w:r>
      <w:r>
        <w:t xml:space="preserve">   Oliver    </w:t>
      </w:r>
      <w:r>
        <w:t xml:space="preserve">   Love 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Story Novel WS</dc:title>
  <dcterms:created xsi:type="dcterms:W3CDTF">2021-10-12T14:34:34Z</dcterms:created>
  <dcterms:modified xsi:type="dcterms:W3CDTF">2021-10-12T14:34:34Z</dcterms:modified>
</cp:coreProperties>
</file>