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That Dog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respect given to someone who is 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arranging according to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loud, very high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moving something from side to side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or spotted bt large drops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jumped 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warning telling someone to be careful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 and/or shaky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felt pleased due to being shown respect, affection,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growing or hanging in an untidy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company that makes books, magazines,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someone an idea about what to do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area of land where animals feed on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amazing or unusual event, thing,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named; unknown</w:t>
            </w:r>
          </w:p>
        </w:tc>
      </w:tr>
    </w:tbl>
    <w:p>
      <w:pPr>
        <w:pStyle w:val="WordBankMedium"/>
      </w:pPr>
      <w:r>
        <w:t xml:space="preserve">   splattered    </w:t>
      </w:r>
      <w:r>
        <w:t xml:space="preserve">   anonymous    </w:t>
      </w:r>
      <w:r>
        <w:t xml:space="preserve">   leaped    </w:t>
      </w:r>
      <w:r>
        <w:t xml:space="preserve">   chomp    </w:t>
      </w:r>
      <w:r>
        <w:t xml:space="preserve">   pasture    </w:t>
      </w:r>
      <w:r>
        <w:t xml:space="preserve">   tottery    </w:t>
      </w:r>
      <w:r>
        <w:t xml:space="preserve">   screech    </w:t>
      </w:r>
      <w:r>
        <w:t xml:space="preserve">   caution    </w:t>
      </w:r>
      <w:r>
        <w:t xml:space="preserve">   straggly    </w:t>
      </w:r>
      <w:r>
        <w:t xml:space="preserve">   inspired    </w:t>
      </w:r>
      <w:r>
        <w:t xml:space="preserve">   publisher    </w:t>
      </w:r>
      <w:r>
        <w:t xml:space="preserve">   sorting    </w:t>
      </w:r>
      <w:r>
        <w:t xml:space="preserve">   miracle    </w:t>
      </w:r>
      <w:r>
        <w:t xml:space="preserve">   wagging    </w:t>
      </w:r>
      <w:r>
        <w:t xml:space="preserve">   honored    </w:t>
      </w:r>
      <w:r>
        <w:t xml:space="preserve">   flattered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That Dog Vocabulary</dc:title>
  <dcterms:created xsi:type="dcterms:W3CDTF">2021-10-12T14:34:16Z</dcterms:created>
  <dcterms:modified xsi:type="dcterms:W3CDTF">2021-10-12T14:34:16Z</dcterms:modified>
</cp:coreProperties>
</file>