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Through the Ages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Twelfth Night    </w:t>
      </w:r>
      <w:r>
        <w:t xml:space="preserve">   Madame Bovary    </w:t>
      </w:r>
      <w:r>
        <w:t xml:space="preserve">   Wuthering Heights    </w:t>
      </w:r>
      <w:r>
        <w:t xml:space="preserve">   Emma    </w:t>
      </w:r>
      <w:r>
        <w:t xml:space="preserve">   Persuasion    </w:t>
      </w:r>
      <w:r>
        <w:t xml:space="preserve">   Lolita    </w:t>
      </w:r>
      <w:r>
        <w:t xml:space="preserve">   A Passage to India    </w:t>
      </w:r>
      <w:r>
        <w:t xml:space="preserve">   The Rainbow    </w:t>
      </w:r>
      <w:r>
        <w:t xml:space="preserve">   Rebecca    </w:t>
      </w:r>
      <w:r>
        <w:t xml:space="preserve">   Birdsong    </w:t>
      </w:r>
      <w:r>
        <w:t xml:space="preserve">   Villette    </w:t>
      </w:r>
      <w:r>
        <w:t xml:space="preserve">   Jane Eyre    </w:t>
      </w:r>
      <w:r>
        <w:t xml:space="preserve">   Frankenstein    </w:t>
      </w:r>
      <w:r>
        <w:t xml:space="preserve">   Dracula    </w:t>
      </w:r>
      <w:r>
        <w:t xml:space="preserve">   Brighton Rock    </w:t>
      </w:r>
      <w:r>
        <w:t xml:space="preserve">   Paradise Lost    </w:t>
      </w:r>
      <w:r>
        <w:t xml:space="preserve">   Pride and Prejudice    </w:t>
      </w:r>
      <w:r>
        <w:t xml:space="preserve">   Atonement    </w:t>
      </w:r>
      <w:r>
        <w:t xml:space="preserve">   Macbeth    </w:t>
      </w:r>
      <w:r>
        <w:t xml:space="preserve">   Othello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Through the Ages Texts</dc:title>
  <dcterms:created xsi:type="dcterms:W3CDTF">2021-10-12T14:33:35Z</dcterms:created>
  <dcterms:modified xsi:type="dcterms:W3CDTF">2021-10-12T14:33:35Z</dcterms:modified>
</cp:coreProperties>
</file>