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Thy Neighbor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Beaver Camp    </w:t>
      </w:r>
      <w:r>
        <w:t xml:space="preserve">   truth    </w:t>
      </w:r>
      <w:r>
        <w:t xml:space="preserve">   trust    </w:t>
      </w:r>
      <w:r>
        <w:t xml:space="preserve">   Samaritan    </w:t>
      </w:r>
      <w:r>
        <w:t xml:space="preserve">   resurrection    </w:t>
      </w:r>
      <w:r>
        <w:t xml:space="preserve">   rejoice    </w:t>
      </w:r>
      <w:r>
        <w:t xml:space="preserve">   protect    </w:t>
      </w:r>
      <w:r>
        <w:t xml:space="preserve">   Peter    </w:t>
      </w:r>
      <w:r>
        <w:t xml:space="preserve">   persevere    </w:t>
      </w:r>
      <w:r>
        <w:t xml:space="preserve">   patient    </w:t>
      </w:r>
      <w:r>
        <w:t xml:space="preserve">   neighbor    </w:t>
      </w:r>
      <w:r>
        <w:t xml:space="preserve">   Messiah    </w:t>
      </w:r>
      <w:r>
        <w:t xml:space="preserve">   Mary    </w:t>
      </w:r>
      <w:r>
        <w:t xml:space="preserve">   Martha    </w:t>
      </w:r>
      <w:r>
        <w:t xml:space="preserve">   love    </w:t>
      </w:r>
      <w:r>
        <w:t xml:space="preserve">   lazarus    </w:t>
      </w:r>
      <w:r>
        <w:t xml:space="preserve">   kind    </w:t>
      </w:r>
      <w:r>
        <w:t xml:space="preserve">   Judas    </w:t>
      </w:r>
      <w:r>
        <w:t xml:space="preserve">   Jesus    </w:t>
      </w:r>
      <w:r>
        <w:t xml:space="preserve">   hope    </w:t>
      </w:r>
      <w:r>
        <w:t xml:space="preserve">   God    </w:t>
      </w:r>
      <w:r>
        <w:t xml:space="preserve">   forgive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Thy Neighbor</dc:title>
  <dcterms:created xsi:type="dcterms:W3CDTF">2021-10-12T14:34:54Z</dcterms:created>
  <dcterms:modified xsi:type="dcterms:W3CDTF">2021-10-12T14:34:54Z</dcterms:modified>
</cp:coreProperties>
</file>