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Thy Neighbor</w:t>
      </w:r>
    </w:p>
    <w:p>
      <w:pPr>
        <w:pStyle w:val="Questions"/>
      </w:pPr>
      <w:r>
        <w:t xml:space="preserve">1.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USOL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AHTER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IMND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NHIROBEG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OUYSREFL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OSIECNAPOTSAM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MULHEB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UGEENCRAO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IUDLB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AERTT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IGFEROV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GANRIC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EPLH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PYRA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Thy Neighbor</dc:title>
  <dcterms:created xsi:type="dcterms:W3CDTF">2021-10-12T14:34:20Z</dcterms:created>
  <dcterms:modified xsi:type="dcterms:W3CDTF">2021-10-12T14:34:20Z</dcterms:modified>
</cp:coreProperties>
</file>