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Thy Neighbor</w:t>
      </w:r>
    </w:p>
    <w:p>
      <w:pPr>
        <w:pStyle w:val="Questions"/>
      </w:pPr>
      <w:r>
        <w:t xml:space="preserve">1. PEHL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RPAY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ENIC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ULSO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AREHT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MNDI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NOEGHRBI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FUELOSYR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ETNAIPOOSSAMC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BEMULH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ARNUOCGEE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UDILB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TAERT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OGOD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VROIGFE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KDIN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IGCNRA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HSEAR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IBBLE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Thy Neighbor</dc:title>
  <dcterms:created xsi:type="dcterms:W3CDTF">2021-10-12T14:34:23Z</dcterms:created>
  <dcterms:modified xsi:type="dcterms:W3CDTF">2021-10-12T14:34:23Z</dcterms:modified>
</cp:coreProperties>
</file>