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Trumps Hate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father    </w:t>
      </w:r>
      <w:r>
        <w:t xml:space="preserve">   forgive    </w:t>
      </w:r>
      <w:r>
        <w:t xml:space="preserve">   hate    </w:t>
      </w:r>
      <w:r>
        <w:t xml:space="preserve">   heaven    </w:t>
      </w:r>
      <w:r>
        <w:t xml:space="preserve">   love    </w:t>
      </w:r>
      <w:r>
        <w:t xml:space="preserve">   neighbor    </w:t>
      </w:r>
      <w:r>
        <w:t xml:space="preserve">   power    </w:t>
      </w:r>
      <w:r>
        <w:t xml:space="preserve">   pray    </w:t>
      </w:r>
      <w:r>
        <w:t xml:space="preserve">   trumps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Trumps Hate</dc:title>
  <dcterms:created xsi:type="dcterms:W3CDTF">2021-10-12T14:33:48Z</dcterms:created>
  <dcterms:modified xsi:type="dcterms:W3CDTF">2021-10-12T14:33:48Z</dcterms:modified>
</cp:coreProperties>
</file>