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John 4:7  ( __________ ), let us love one another: for love is of God;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Deuteronomy 6:5 and with all thy ( _____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Deuteronomy 6:5 and with all thy ( ________ ),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Leviticus 19:18b but thou shalt love thy ( ____________ ) as thyself: I am the Lord.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Deuteronomy 6:5 And thou shalt love the Lord thy God with all thine ( _____ 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John 4:9b  because that God sent his only begotten Son into the ( _______ ), that we might live through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John 4:7b and every one that loveth is  born of God, and  ( ________ )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Ephesians 5:2 And walk in love, as Christ also has loved us, and hath given ( _______ ) for us an offering and a sacrifice to God for a sweetsmelling savour.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3:16 For God so ( _____ ) the world, that he gave his only begotten Son, that whosoever believeth in him should not perish, but have everlasting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John 4:9  In this was ( _______________ ) the love of God toward us,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Ephesians 2:4 But God, who is rich in ( _______ ), for his great love wherewith he loved us,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John 4:8 He that ( _________ ) not knoweth not GOd; for God is love.</w:t>
            </w:r>
          </w:p>
        </w:tc>
      </w:tr>
    </w:tbl>
    <w:p>
      <w:pPr>
        <w:pStyle w:val="WordBankSmall"/>
      </w:pPr>
      <w:r>
        <w:t xml:space="preserve">   himself    </w:t>
      </w:r>
      <w:r>
        <w:t xml:space="preserve">   loved    </w:t>
      </w:r>
      <w:r>
        <w:t xml:space="preserve">   heart    </w:t>
      </w:r>
      <w:r>
        <w:t xml:space="preserve">   soul    </w:t>
      </w:r>
      <w:r>
        <w:t xml:space="preserve">   might    </w:t>
      </w:r>
      <w:r>
        <w:t xml:space="preserve">   neighbour    </w:t>
      </w:r>
      <w:r>
        <w:t xml:space="preserve">   mercy    </w:t>
      </w:r>
      <w:r>
        <w:t xml:space="preserve">   Beloved    </w:t>
      </w:r>
      <w:r>
        <w:t xml:space="preserve">   knoweth    </w:t>
      </w:r>
      <w:r>
        <w:t xml:space="preserve">   loveth    </w:t>
      </w:r>
      <w:r>
        <w:t xml:space="preserve">   mainfested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Verses</dc:title>
  <dcterms:created xsi:type="dcterms:W3CDTF">2021-10-12T14:34:14Z</dcterms:created>
  <dcterms:modified xsi:type="dcterms:W3CDTF">2021-10-12T14:34:14Z</dcterms:modified>
</cp:coreProperties>
</file>