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Where You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Romanby Close    </w:t>
      </w:r>
      <w:r>
        <w:t xml:space="preserve">   Mulcaster    </w:t>
      </w:r>
      <w:r>
        <w:t xml:space="preserve">   locality    </w:t>
      </w:r>
      <w:r>
        <w:t xml:space="preserve">   discovery    </w:t>
      </w:r>
      <w:r>
        <w:t xml:space="preserve">   historical    </w:t>
      </w:r>
      <w:r>
        <w:t xml:space="preserve">   trail    </w:t>
      </w:r>
      <w:r>
        <w:t xml:space="preserve">   excavation    </w:t>
      </w:r>
      <w:r>
        <w:t xml:space="preserve">   fort    </w:t>
      </w:r>
      <w:r>
        <w:t xml:space="preserve">   cavalry    </w:t>
      </w:r>
      <w:r>
        <w:t xml:space="preserve">   houses    </w:t>
      </w:r>
      <w:r>
        <w:t xml:space="preserve">   school    </w:t>
      </w:r>
      <w:r>
        <w:t xml:space="preserve">   church    </w:t>
      </w:r>
      <w:r>
        <w:t xml:space="preserve">   symbol    </w:t>
      </w:r>
      <w:r>
        <w:t xml:space="preserve">   Petriana    </w:t>
      </w:r>
      <w:r>
        <w:t xml:space="preserve">   Roman    </w:t>
      </w:r>
      <w:r>
        <w:t xml:space="preserve">   History    </w:t>
      </w:r>
      <w:r>
        <w:t xml:space="preserve">   St Michaels    </w:t>
      </w:r>
      <w:r>
        <w:t xml:space="preserve">   Stanwix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Where You Live</dc:title>
  <dcterms:created xsi:type="dcterms:W3CDTF">2021-10-12T14:34:44Z</dcterms:created>
  <dcterms:modified xsi:type="dcterms:W3CDTF">2021-10-12T14:34:44Z</dcterms:modified>
</cp:coreProperties>
</file>