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and Heaven will one day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people who come together to worship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wrote their views of Jesus's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 Earth as it is in 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plan is stated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forgives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ways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 in Hebrew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mistake DOES NOT mean you are sent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can be interpreted and preached in many different 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Wins</dc:title>
  <dcterms:created xsi:type="dcterms:W3CDTF">2021-10-12T14:34:02Z</dcterms:created>
  <dcterms:modified xsi:type="dcterms:W3CDTF">2021-10-12T14:34:02Z</dcterms:modified>
</cp:coreProperties>
</file>