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Sexy Brown    </w:t>
      </w:r>
      <w:r>
        <w:t xml:space="preserve">   Dear    </w:t>
      </w:r>
      <w:r>
        <w:t xml:space="preserve">   Heart Racing    </w:t>
      </w:r>
      <w:r>
        <w:t xml:space="preserve">   Soul Mate    </w:t>
      </w:r>
      <w:r>
        <w:t xml:space="preserve">   My Heart    </w:t>
      </w:r>
      <w:r>
        <w:t xml:space="preserve">   Beautiful    </w:t>
      </w:r>
      <w:r>
        <w:t xml:space="preserve">   Milk Chocolate    </w:t>
      </w:r>
      <w:r>
        <w:t xml:space="preserve">   Sexy Red    </w:t>
      </w:r>
      <w:r>
        <w:t xml:space="preserve">   Juicy Fruit    </w:t>
      </w:r>
      <w:r>
        <w:t xml:space="preserve">   Pookie    </w:t>
      </w:r>
      <w:r>
        <w:t xml:space="preserve">   Love Muffin    </w:t>
      </w:r>
      <w:r>
        <w:t xml:space="preserve">   My Dear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Words</dc:title>
  <dcterms:created xsi:type="dcterms:W3CDTF">2021-10-12T14:35:05Z</dcterms:created>
  <dcterms:modified xsi:type="dcterms:W3CDTF">2021-10-12T14:35:05Z</dcterms:modified>
</cp:coreProperties>
</file>