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kiss    </w:t>
      </w:r>
      <w:r>
        <w:t xml:space="preserve">   understanding    </w:t>
      </w:r>
      <w:r>
        <w:t xml:space="preserve">   kind    </w:t>
      </w:r>
      <w:r>
        <w:t xml:space="preserve">   thoughful    </w:t>
      </w:r>
      <w:r>
        <w:t xml:space="preserve">   strong    </w:t>
      </w:r>
      <w:r>
        <w:t xml:space="preserve">   forever    </w:t>
      </w:r>
      <w:r>
        <w:t xml:space="preserve">   trust    </w:t>
      </w:r>
      <w:r>
        <w:t xml:space="preserve">   caring    </w:t>
      </w:r>
      <w:r>
        <w:t xml:space="preserve">   respect    </w:t>
      </w:r>
      <w:r>
        <w:t xml:space="preserve">   friends    </w:t>
      </w:r>
      <w:r>
        <w:t xml:space="preserve">   helpful    </w:t>
      </w:r>
      <w:r>
        <w:t xml:space="preserve">   hugs    </w:t>
      </w:r>
      <w:r>
        <w:t xml:space="preserve">   smile    </w:t>
      </w:r>
      <w:r>
        <w:t xml:space="preserve">   blessed    </w:t>
      </w:r>
      <w:r>
        <w:t xml:space="preserve">   thankful    </w:t>
      </w:r>
      <w:r>
        <w:t xml:space="preserve">   happiness    </w:t>
      </w:r>
      <w:r>
        <w:t xml:space="preserve">   family    </w:t>
      </w:r>
      <w:r>
        <w:t xml:space="preserve">   passion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Words</dc:title>
  <dcterms:created xsi:type="dcterms:W3CDTF">2021-10-12T14:34:12Z</dcterms:created>
  <dcterms:modified xsi:type="dcterms:W3CDTF">2021-10-12T14:34:12Z</dcterms:modified>
</cp:coreProperties>
</file>