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passion    </w:t>
      </w:r>
      <w:r>
        <w:t xml:space="preserve">   like    </w:t>
      </w:r>
      <w:r>
        <w:t xml:space="preserve">   kind    </w:t>
      </w:r>
      <w:r>
        <w:t xml:space="preserve">   miss you    </w:t>
      </w:r>
      <w:r>
        <w:t xml:space="preserve">   marriage    </w:t>
      </w:r>
      <w:r>
        <w:t xml:space="preserve">   hopes    </w:t>
      </w:r>
      <w:r>
        <w:t xml:space="preserve">   heart    </w:t>
      </w:r>
      <w:r>
        <w:t xml:space="preserve">   happiness    </w:t>
      </w:r>
      <w:r>
        <w:t xml:space="preserve">   found    </w:t>
      </w:r>
      <w:r>
        <w:t xml:space="preserve">   fall    </w:t>
      </w:r>
      <w:r>
        <w:t xml:space="preserve">   dream of    </w:t>
      </w:r>
      <w:r>
        <w:t xml:space="preserve">   kiss    </w:t>
      </w:r>
      <w:r>
        <w:t xml:space="preserve">   romantic    </w:t>
      </w:r>
      <w:r>
        <w:t xml:space="preserve">   empathy    </w:t>
      </w:r>
      <w:r>
        <w:t xml:space="preserve">   dating    </w:t>
      </w:r>
      <w:r>
        <w:t xml:space="preserve">   darling    </w:t>
      </w:r>
      <w:r>
        <w:t xml:space="preserve">   beautiful    </w:t>
      </w:r>
      <w:r>
        <w:t xml:space="preserve">   sweetie    </w:t>
      </w:r>
      <w:r>
        <w:t xml:space="preserve">   soul    </w:t>
      </w:r>
      <w:r>
        <w:t xml:space="preserve">   think of you    </w:t>
      </w:r>
      <w:r>
        <w:t xml:space="preserve">   together    </w:t>
      </w:r>
      <w:r>
        <w:t xml:space="preserve">   truth    </w:t>
      </w:r>
      <w:r>
        <w:t xml:space="preserve">   trusts    </w:t>
      </w:r>
      <w:r>
        <w:t xml:space="preserve">   faith    </w:t>
      </w:r>
      <w:r>
        <w:t xml:space="preserve">   forever    </w:t>
      </w:r>
      <w:r>
        <w:t xml:space="preserve">   love    </w:t>
      </w:r>
      <w:r>
        <w:t xml:space="preserve">   cupid,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Words</dc:title>
  <dcterms:created xsi:type="dcterms:W3CDTF">2021-10-12T14:34:25Z</dcterms:created>
  <dcterms:modified xsi:type="dcterms:W3CDTF">2021-10-12T14:34:25Z</dcterms:modified>
</cp:coreProperties>
</file>