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 I love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my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my twins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my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your favorite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your favorite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my favorite dessert?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my favorite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your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I say to you after Good night?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</dc:title>
  <dcterms:created xsi:type="dcterms:W3CDTF">2021-10-12T14:34:38Z</dcterms:created>
  <dcterms:modified xsi:type="dcterms:W3CDTF">2021-10-12T14:34:38Z</dcterms:modified>
</cp:coreProperties>
</file>