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Love You!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Ella and I did to you that got us talking at Action Fest 2016.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band that makes me think of you when I hear them?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first thing we baked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part of my dog's body do you threaten to end in the mail to me if I break up with you? You're sick, you know that?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one thing I hate more than anything right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tattoos do I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Location of our second date.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our Action Fest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sport do I plan to kick your butt at over the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restaurant were we at the night that we made our relationship official?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popular item of clothing you steal from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park that we met at on our first date.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I wipe my booger on when I was a kid (Jamie has never let me live this one down)?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flavor of beer did you have in the hot tub that we constantly debate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think we will get comfortable with doing around one another eventually?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told me you loved me in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cutest dog in the world?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card game do we play most frequently?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What's the name of the dude that I love a lot?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one's a freebie: How many months have we been together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You! </dc:title>
  <dcterms:created xsi:type="dcterms:W3CDTF">2021-10-11T11:29:51Z</dcterms:created>
  <dcterms:modified xsi:type="dcterms:W3CDTF">2021-10-11T11:29:51Z</dcterms:modified>
</cp:coreProperties>
</file>