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energy    </w:t>
      </w:r>
      <w:r>
        <w:t xml:space="preserve">   wellness    </w:t>
      </w:r>
      <w:r>
        <w:t xml:space="preserve">   exercise    </w:t>
      </w:r>
      <w:r>
        <w:t xml:space="preserve">   shape    </w:t>
      </w:r>
      <w:r>
        <w:t xml:space="preserve">   naked    </w:t>
      </w:r>
      <w:r>
        <w:t xml:space="preserve">   size    </w:t>
      </w:r>
      <w:r>
        <w:t xml:space="preserve">   posture    </w:t>
      </w:r>
      <w:r>
        <w:t xml:space="preserve">   dream    </w:t>
      </w:r>
      <w:r>
        <w:t xml:space="preserve">   happiness    </w:t>
      </w:r>
      <w:r>
        <w:t xml:space="preserve">   power    </w:t>
      </w:r>
      <w:r>
        <w:t xml:space="preserve">   courage    </w:t>
      </w:r>
      <w:r>
        <w:t xml:space="preserve">   peace    </w:t>
      </w:r>
      <w:r>
        <w:t xml:space="preserve">   mindful    </w:t>
      </w:r>
      <w:r>
        <w:t xml:space="preserve">   gratitude    </w:t>
      </w:r>
      <w:r>
        <w:t xml:space="preserve">   recovery    </w:t>
      </w:r>
      <w:r>
        <w:t xml:space="preserve">   trust    </w:t>
      </w:r>
      <w:r>
        <w:t xml:space="preserve">   fitness    </w:t>
      </w:r>
      <w:r>
        <w:t xml:space="preserve">   appearance    </w:t>
      </w:r>
      <w:r>
        <w:t xml:space="preserve">   attractiveness    </w:t>
      </w:r>
      <w:r>
        <w:t xml:space="preserve">   ideal    </w:t>
      </w:r>
      <w:r>
        <w:t xml:space="preserve">   weight    </w:t>
      </w:r>
      <w:r>
        <w:t xml:space="preserve">   muscles    </w:t>
      </w:r>
      <w:r>
        <w:t xml:space="preserve">   confidence    </w:t>
      </w:r>
      <w:r>
        <w:t xml:space="preserve">   positive    </w:t>
      </w:r>
      <w:r>
        <w:t xml:space="preserve">   image    </w:t>
      </w:r>
      <w:r>
        <w:t xml:space="preserve">   stronger    </w:t>
      </w:r>
      <w:r>
        <w:t xml:space="preserve">   love    </w:t>
      </w:r>
      <w:r>
        <w:t xml:space="preserve">   healthy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Body</dc:title>
  <dcterms:created xsi:type="dcterms:W3CDTF">2021-10-11T11:30:39Z</dcterms:created>
  <dcterms:modified xsi:type="dcterms:W3CDTF">2021-10-11T11:30:39Z</dcterms:modified>
</cp:coreProperties>
</file>