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a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 Socially Engaged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 Your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 Treatment For Your Mental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Plenty of Fruits and Vegetables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the Risk of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Challenge Your Mind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Class (3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Plenty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Quit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Brain</dc:title>
  <dcterms:created xsi:type="dcterms:W3CDTF">2021-10-11T11:30:19Z</dcterms:created>
  <dcterms:modified xsi:type="dcterms:W3CDTF">2021-10-11T11:30:19Z</dcterms:modified>
</cp:coreProperties>
</file>