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Your Enemies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point    </w:t>
      </w:r>
      <w:r>
        <w:t xml:space="preserve">   sunday    </w:t>
      </w:r>
      <w:r>
        <w:t xml:space="preserve">   jesus    </w:t>
      </w:r>
      <w:r>
        <w:t xml:space="preserve">   bible    </w:t>
      </w:r>
      <w:r>
        <w:t xml:space="preserve">   gift    </w:t>
      </w:r>
      <w:r>
        <w:t xml:space="preserve">   christ    </w:t>
      </w:r>
      <w:r>
        <w:t xml:space="preserve">   enemies    </w:t>
      </w:r>
      <w:r>
        <w:t xml:space="preserve">   your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Enemies</dc:title>
  <dcterms:created xsi:type="dcterms:W3CDTF">2021-10-11T11:30:49Z</dcterms:created>
  <dcterms:modified xsi:type="dcterms:W3CDTF">2021-10-11T11:30:49Z</dcterms:modified>
</cp:coreProperties>
</file>