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Your Enemy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Jesus commands us to show toward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honor or prize received.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commists a wrong, or an offense toward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talk to God and listen for his word.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hurt 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bad.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Bible word for compassionate.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who are the most special to 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pardon/excuse someone for an offense.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should expect in return for forgiveness.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people we are fond 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Your Enemy</dc:title>
  <dcterms:created xsi:type="dcterms:W3CDTF">2021-10-11T11:30:07Z</dcterms:created>
  <dcterms:modified xsi:type="dcterms:W3CDTF">2021-10-11T11:30:07Z</dcterms:modified>
</cp:coreProperties>
</file>