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Your 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disciples    </w:t>
      </w:r>
      <w:r>
        <w:t xml:space="preserve">   Enemy    </w:t>
      </w:r>
      <w:r>
        <w:t xml:space="preserve">   evil    </w:t>
      </w:r>
      <w:r>
        <w:t xml:space="preserve">   friend    </w:t>
      </w:r>
      <w:r>
        <w:t xml:space="preserve">   God    </w:t>
      </w:r>
      <w:r>
        <w:t xml:space="preserve">   good    </w:t>
      </w:r>
      <w:r>
        <w:t xml:space="preserve">   Jesus    </w:t>
      </w:r>
      <w:r>
        <w:t xml:space="preserve">   kindness    </w:t>
      </w:r>
      <w:r>
        <w:t xml:space="preserve">   love    </w:t>
      </w:r>
      <w:r>
        <w:t xml:space="preserve">   neighbour    </w:t>
      </w:r>
      <w:r>
        <w:t xml:space="preserve">   persecute    </w:t>
      </w:r>
      <w:r>
        <w:t xml:space="preserve">   pray    </w:t>
      </w:r>
      <w:r>
        <w:t xml:space="preserve">   Sacrifice    </w:t>
      </w:r>
      <w:r>
        <w:t xml:space="preserve">   Saviour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Enemy</dc:title>
  <dcterms:created xsi:type="dcterms:W3CDTF">2021-10-11T11:30:14Z</dcterms:created>
  <dcterms:modified xsi:type="dcterms:W3CDTF">2021-10-11T11:30:14Z</dcterms:modified>
</cp:coreProperties>
</file>