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disease usually involves narrowed or blocked blood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Coronary ______ disease is the most common type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heart________about 5 quarts of blood through your blood vessels every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or fast ________ beat may be a sign of a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a _______ diet is a good way to help prevent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Watching your _______ can also help prevent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blood _______ under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disease is America's leading cause of ______ for both men and women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lower your risk of heart disease you should quit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______ is a warning sign of heart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Heart</dc:title>
  <dcterms:created xsi:type="dcterms:W3CDTF">2021-10-11T11:30:10Z</dcterms:created>
  <dcterms:modified xsi:type="dcterms:W3CDTF">2021-10-11T11:30:10Z</dcterms:modified>
</cp:coreProperties>
</file>