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Bioluminescent    </w:t>
      </w:r>
      <w:r>
        <w:t xml:space="preserve">   Boa    </w:t>
      </w:r>
      <w:r>
        <w:t xml:space="preserve">   Caribbean    </w:t>
      </w:r>
      <w:r>
        <w:t xml:space="preserve">   Conserve    </w:t>
      </w:r>
      <w:r>
        <w:t xml:space="preserve">   Coqui    </w:t>
      </w:r>
      <w:r>
        <w:t xml:space="preserve">   Earth    </w:t>
      </w:r>
      <w:r>
        <w:t xml:space="preserve">   El Yunque    </w:t>
      </w:r>
      <w:r>
        <w:t xml:space="preserve">   Hibiscus    </w:t>
      </w:r>
      <w:r>
        <w:t xml:space="preserve">   Kapok    </w:t>
      </w:r>
      <w:r>
        <w:t xml:space="preserve">   Nature    </w:t>
      </w:r>
      <w:r>
        <w:t xml:space="preserve">   Protect    </w:t>
      </w:r>
      <w:r>
        <w:t xml:space="preserve">   Rainforest    </w:t>
      </w:r>
      <w:r>
        <w:t xml:space="preserve">   Recycle    </w:t>
      </w:r>
      <w:r>
        <w:t xml:space="preserve">   Volcano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Mother</dc:title>
  <dcterms:created xsi:type="dcterms:W3CDTF">2021-10-11T11:29:49Z</dcterms:created>
  <dcterms:modified xsi:type="dcterms:W3CDTF">2021-10-11T11:29:49Z</dcterms:modified>
</cp:coreProperties>
</file>