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 Neighbour</w:t>
      </w:r>
    </w:p>
    <w:p>
      <w:pPr>
        <w:pStyle w:val="Questions"/>
      </w:pPr>
      <w:r>
        <w:t xml:space="preserve">1. UEJSS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EEROYNEV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GOEHBURNI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IEENISM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IOHTWTU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MNTEDGUJE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ADAMNTMSCONM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SRVEE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ARKM 12:9-231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EELARSV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ETH RTHUT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Neighbour</dc:title>
  <dcterms:created xsi:type="dcterms:W3CDTF">2021-10-11T11:30:21Z</dcterms:created>
  <dcterms:modified xsi:type="dcterms:W3CDTF">2021-10-11T11:30:21Z</dcterms:modified>
</cp:coreProperties>
</file>