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Yourself Girl Or Nobody Will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of displaying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Doesn’t come around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you’re here for a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Becoming greater or larger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make others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able to influence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happy feeling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good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elegant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out of this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forward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love what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You’re not like anyone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intense enjoyment 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withstand pressure 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Amazing     </w:t>
      </w:r>
      <w:r>
        <w:t xml:space="preserve">   Ambitious     </w:t>
      </w:r>
      <w:r>
        <w:t xml:space="preserve">   Extraordinary     </w:t>
      </w:r>
      <w:r>
        <w:t xml:space="preserve">   Unique     </w:t>
      </w:r>
      <w:r>
        <w:t xml:space="preserve">   Different     </w:t>
      </w:r>
      <w:r>
        <w:t xml:space="preserve">   Rare    </w:t>
      </w:r>
      <w:r>
        <w:t xml:space="preserve">   Smart    </w:t>
      </w:r>
      <w:r>
        <w:t xml:space="preserve">   Funny    </w:t>
      </w:r>
      <w:r>
        <w:t xml:space="preserve">   Purposeful     </w:t>
      </w:r>
      <w:r>
        <w:t xml:space="preserve">   Graceful    </w:t>
      </w:r>
      <w:r>
        <w:t xml:space="preserve">   Strong     </w:t>
      </w:r>
      <w:r>
        <w:t xml:space="preserve">   Prosperous     </w:t>
      </w:r>
      <w:r>
        <w:t xml:space="preserve">   Powerful    </w:t>
      </w:r>
      <w:r>
        <w:t xml:space="preserve">   Growing     </w:t>
      </w:r>
      <w:r>
        <w:t xml:space="preserve">   Exciting     </w:t>
      </w:r>
      <w:r>
        <w:t xml:space="preserve">   Inspiring     </w:t>
      </w:r>
      <w:r>
        <w:t xml:space="preserve">   Passionate     </w:t>
      </w:r>
      <w:r>
        <w:t xml:space="preserve">   Enthusiastic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Yourself Girl Or Nobody Will</dc:title>
  <dcterms:created xsi:type="dcterms:W3CDTF">2021-10-11T11:30:25Z</dcterms:created>
  <dcterms:modified xsi:type="dcterms:W3CDTF">2021-10-11T11:30:25Z</dcterms:modified>
</cp:coreProperties>
</file>