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Yourself Highlight Reel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Jimin hides this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Stops and is offered to Jungkook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Waits on the other side of the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Addiction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J-Hope does this in front of 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Flutters by Namjoon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abandonded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Y.K.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Jimin does this watching J-Hope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Jungkook is confined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Stollen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 passes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drops this in front of Jin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Tasty and brightly lit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Yourself Highlight Reel (part 1)</dc:title>
  <dcterms:created xsi:type="dcterms:W3CDTF">2021-10-11T11:30:07Z</dcterms:created>
  <dcterms:modified xsi:type="dcterms:W3CDTF">2021-10-11T11:30:07Z</dcterms:modified>
</cp:coreProperties>
</file>