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Family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agape    </w:t>
      </w:r>
      <w:r>
        <w:t xml:space="preserve">   communication    </w:t>
      </w:r>
      <w:r>
        <w:t xml:space="preserve">   consensual    </w:t>
      </w:r>
      <w:r>
        <w:t xml:space="preserve">   eros    </w:t>
      </w:r>
      <w:r>
        <w:t xml:space="preserve">   family    </w:t>
      </w:r>
      <w:r>
        <w:t xml:space="preserve">   laissez-faire    </w:t>
      </w:r>
      <w:r>
        <w:t xml:space="preserve">   love    </w:t>
      </w:r>
      <w:r>
        <w:t xml:space="preserve">   ludus    </w:t>
      </w:r>
      <w:r>
        <w:t xml:space="preserve">   mania    </w:t>
      </w:r>
      <w:r>
        <w:t xml:space="preserve">   pluralistic    </w:t>
      </w:r>
      <w:r>
        <w:t xml:space="preserve">   pragma    </w:t>
      </w:r>
      <w:r>
        <w:t xml:space="preserve">   relationship    </w:t>
      </w:r>
      <w:r>
        <w:t xml:space="preserve">  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Family Relationship</dc:title>
  <dcterms:created xsi:type="dcterms:W3CDTF">2021-10-11T11:28:57Z</dcterms:created>
  <dcterms:modified xsi:type="dcterms:W3CDTF">2021-10-11T11:28:57Z</dcterms:modified>
</cp:coreProperties>
</file>