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RING    </w:t>
      </w:r>
      <w:r>
        <w:t xml:space="preserve">   CELEBRATION    </w:t>
      </w:r>
      <w:r>
        <w:t xml:space="preserve">   GOD    </w:t>
      </w:r>
      <w:r>
        <w:t xml:space="preserve">   GROOM    </w:t>
      </w:r>
      <w:r>
        <w:t xml:space="preserve">   BRIDE    </w:t>
      </w:r>
      <w:r>
        <w:t xml:space="preserve">   TRUST    </w:t>
      </w:r>
      <w:r>
        <w:t xml:space="preserve">   FUN    </w:t>
      </w:r>
      <w:r>
        <w:t xml:space="preserve">   LOVE    </w:t>
      </w:r>
      <w:r>
        <w:t xml:space="preserve">   WHITE    </w:t>
      </w:r>
      <w:r>
        <w:t xml:space="preserve">   HOPE    </w:t>
      </w:r>
      <w:r>
        <w:t xml:space="preserve">   DATE    </w:t>
      </w:r>
      <w:r>
        <w:t xml:space="preserve">   COMMITMENT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Marriage</dc:title>
  <dcterms:created xsi:type="dcterms:W3CDTF">2021-10-11T11:29:19Z</dcterms:created>
  <dcterms:modified xsi:type="dcterms:W3CDTF">2021-10-11T11:29:19Z</dcterms:modified>
</cp:coreProperties>
</file>