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Marriage in a Liquid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most of history, people married for ____and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ingredient of a happy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caused when either party withdraws from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____all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generation embraces marriage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reason for wariness about marriage comes from this logic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society, internet is replacing the face-to-face rituals of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finding a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people hold back on_____commitment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victorian times, woman have been defined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Passionate, long-term, spiritualized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created the _____illusion justifying the empowerment of men, and glorifying the roles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popularity of marriage has____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Internet dating allows people to engage in ____intimacy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Marriage in a Liquid Society</dc:title>
  <dcterms:created xsi:type="dcterms:W3CDTF">2021-10-11T11:30:23Z</dcterms:created>
  <dcterms:modified xsi:type="dcterms:W3CDTF">2021-10-11T11:30:23Z</dcterms:modified>
</cp:coreProperties>
</file>