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 and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Generic name covering a variety of styles that have a loud and insistent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Greek term defining actions of the spirit or soul including love for another's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Major subgenre of hip-hop in which rhyming lyrics are half-sung, half-spoken rapidly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orderly progression of sound-wave frequencies, from low to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Arrangement of tones in a definite sequence that constitutes a 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way society defines the rights and responsibilities of each sex, especially within marriage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Originally a reference to the right of the husband, but not the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desire to be with the other person for sake of that person, not for the satisfaction of personal desires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traditional family unit of father, mother, and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or more tones, congenial or otherwise, sounded or sung at the same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and Music</dc:title>
  <dcterms:created xsi:type="dcterms:W3CDTF">2021-10-11T11:29:28Z</dcterms:created>
  <dcterms:modified xsi:type="dcterms:W3CDTF">2021-10-11T11:29:28Z</dcterms:modified>
</cp:coreProperties>
</file>