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Love and Power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happiness    </w:t>
      </w:r>
      <w:r>
        <w:t xml:space="preserve">   truth    </w:t>
      </w:r>
      <w:r>
        <w:t xml:space="preserve">   lies    </w:t>
      </w:r>
      <w:r>
        <w:t xml:space="preserve">   stolen    </w:t>
      </w:r>
      <w:r>
        <w:t xml:space="preserve">   sharing    </w:t>
      </w:r>
      <w:r>
        <w:t xml:space="preserve">   generous    </w:t>
      </w:r>
      <w:r>
        <w:t xml:space="preserve">   covetousness    </w:t>
      </w:r>
      <w:r>
        <w:t xml:space="preserve">   temporary    </w:t>
      </w:r>
      <w:r>
        <w:t xml:space="preserve">   eternal    </w:t>
      </w:r>
      <w:r>
        <w:t xml:space="preserve">   pleasing    </w:t>
      </w:r>
      <w:r>
        <w:t xml:space="preserve">   reward    </w:t>
      </w:r>
      <w:r>
        <w:t xml:space="preserve">   money    </w:t>
      </w:r>
      <w:r>
        <w:t xml:space="preserve">   pledge    </w:t>
      </w:r>
      <w:r>
        <w:t xml:space="preserve">   heaven    </w:t>
      </w:r>
      <w:r>
        <w:t xml:space="preserve">   Sapphira    </w:t>
      </w:r>
      <w:r>
        <w:t xml:space="preserve">   Ananias    </w:t>
      </w:r>
      <w:r>
        <w:t xml:space="preserve">   corrupt    </w:t>
      </w:r>
      <w:r>
        <w:t xml:space="preserve">   rust    </w:t>
      </w:r>
      <w:r>
        <w:t xml:space="preserve">   moth    </w:t>
      </w:r>
      <w:r>
        <w:t xml:space="preserve">   treasure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 and Power</dc:title>
  <dcterms:created xsi:type="dcterms:W3CDTF">2021-10-11T11:28:55Z</dcterms:created>
  <dcterms:modified xsi:type="dcterms:W3CDTF">2021-10-11T11:28:55Z</dcterms:modified>
</cp:coreProperties>
</file>