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ENGAGED    </w:t>
      </w:r>
      <w:r>
        <w:t xml:space="preserve">   BEST FRIEND    </w:t>
      </w:r>
      <w:r>
        <w:t xml:space="preserve">   CARING    </w:t>
      </w:r>
      <w:r>
        <w:t xml:space="preserve">   EACH OTHER    </w:t>
      </w:r>
      <w:r>
        <w:t xml:space="preserve">   HUSBAND    </w:t>
      </w:r>
      <w:r>
        <w:t xml:space="preserve">   LOVE    </w:t>
      </w:r>
      <w:r>
        <w:t xml:space="preserve">   MARRIAGE    </w:t>
      </w:r>
      <w:r>
        <w:t xml:space="preserve">   PATIENTS    </w:t>
      </w:r>
      <w:r>
        <w:t xml:space="preserve">   RELATIONSHIPS    </w:t>
      </w:r>
      <w:r>
        <w:t xml:space="preserve">   SEX    </w:t>
      </w:r>
      <w:r>
        <w:t xml:space="preserve">   SHARING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Relationships</dc:title>
  <dcterms:created xsi:type="dcterms:W3CDTF">2021-10-11T11:30:44Z</dcterms:created>
  <dcterms:modified xsi:type="dcterms:W3CDTF">2021-10-11T11:30:44Z</dcterms:modified>
</cp:coreProperties>
</file>