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Affection    </w:t>
      </w:r>
      <w:r>
        <w:t xml:space="preserve">   Passion    </w:t>
      </w:r>
      <w:r>
        <w:t xml:space="preserve">   Adore    </w:t>
      </w:r>
      <w:r>
        <w:t xml:space="preserve">   Emotion    </w:t>
      </w:r>
      <w:r>
        <w:t xml:space="preserve">   Infatuation    </w:t>
      </w:r>
      <w:r>
        <w:t xml:space="preserve">   Longing    </w:t>
      </w:r>
      <w:r>
        <w:t xml:space="preserve">   Loss    </w:t>
      </w:r>
      <w:r>
        <w:t xml:space="preserve">   Heartbreak    </w:t>
      </w:r>
      <w:r>
        <w:t xml:space="preserve">   Love    </w:t>
      </w:r>
      <w:r>
        <w:t xml:space="preserve">   Romance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Relationships</dc:title>
  <dcterms:created xsi:type="dcterms:W3CDTF">2021-10-11T11:29:52Z</dcterms:created>
  <dcterms:modified xsi:type="dcterms:W3CDTF">2021-10-11T11:29:52Z</dcterms:modified>
</cp:coreProperties>
</file>