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and Serve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Savior said, As I have loved you, love one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this shall all men know that ye are my disciples, if ye have ______one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you love as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Sometimes, just doing this to another person can make their day...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help others, how do you feel?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Inasmuch as ye have done it unto one of the least of these my ________, ye have done it unto 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example of service?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Playing this game makes Grandma Johnson really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attribute is the pure love of Christ?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in the soup story that fed each other were in this nice place...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these make Grandpa Johnson really happy...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people we should serve are those in our own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Serve Others</dc:title>
  <dcterms:created xsi:type="dcterms:W3CDTF">2021-10-11T11:30:12Z</dcterms:created>
  <dcterms:modified xsi:type="dcterms:W3CDTF">2021-10-11T11:30:12Z</dcterms:modified>
</cp:coreProperties>
</file>