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and Spin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carried their girlfriends pantyhose around their neck.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carried comic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heavily mined area in Vietnam; was a vietcong stronghold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Jimmy Cross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the writer?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rice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loves Martha?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war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death does cross blame himself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for an elderly Vietnamese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merry go round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absent without leave (gone without official permission)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"government issue"-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haunts the soldiers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Spin</dc:title>
  <dcterms:created xsi:type="dcterms:W3CDTF">2021-10-11T11:30:06Z</dcterms:created>
  <dcterms:modified xsi:type="dcterms:W3CDTF">2021-10-11T11:30:06Z</dcterms:modified>
</cp:coreProperties>
</file>