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"Love and a Question"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"The woodbine berries were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stanza contains the main shift in the poem?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approaching season...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this poem?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stanzas create the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 asked with the eyes more than the lips" exhibits which literary technique?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talks to the stranger? The bride or bridegroom?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"The woodbine berries were ____" (color)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"littered" the 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 and a Question" Crossword Puzzle</dc:title>
  <dcterms:created xsi:type="dcterms:W3CDTF">2021-10-10T23:51:00Z</dcterms:created>
  <dcterms:modified xsi:type="dcterms:W3CDTF">2021-10-10T23:51:00Z</dcterms:modified>
</cp:coreProperties>
</file>