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the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who became jealous of Psyche's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daughters did the king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was told his daughter would be given to a ______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Cupid send to help Psyche sort the seeds?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cupbearer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"Love can only live with 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Psyche's father consulted the __________ oracle when he could not find a husband for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boatman for ferried Psyche across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would rather you love me as an equal than ______ me as a god."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second task, Psyche had to fetch a _________ of Golden wool from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god ____________ brought Psyche to Mount Olympus at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three headed 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Cupid begged the god _____________ to make Psyche immortal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task asked Psyche to fethc a box of beauty from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was to leave his daughter on the top of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Psyche's sister grew _________ when they saw how rich she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Psyches came to the temple of _________ who was the grain harvester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task had Psyche fethcing water from the river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west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woke cupid from his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love who fell for Psyche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river god spoke to Psyche through 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the Soul</dc:title>
  <dcterms:created xsi:type="dcterms:W3CDTF">2021-10-11T11:29:14Z</dcterms:created>
  <dcterms:modified xsi:type="dcterms:W3CDTF">2021-10-11T11:29:14Z</dcterms:modified>
</cp:coreProperties>
</file>