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Hopes    </w:t>
      </w:r>
      <w:r>
        <w:t xml:space="preserve">   Kind    </w:t>
      </w:r>
      <w:r>
        <w:t xml:space="preserve">   Never fails    </w:t>
      </w:r>
      <w:r>
        <w:t xml:space="preserve">   No record of wrongs    </w:t>
      </w:r>
      <w:r>
        <w:t xml:space="preserve">   Not angered    </w:t>
      </w:r>
      <w:r>
        <w:t xml:space="preserve">   Not boast    </w:t>
      </w:r>
      <w:r>
        <w:t xml:space="preserve">   Not delight in evil    </w:t>
      </w:r>
      <w:r>
        <w:t xml:space="preserve">   Not dishonor others    </w:t>
      </w:r>
      <w:r>
        <w:t xml:space="preserve">   Not envy    </w:t>
      </w:r>
      <w:r>
        <w:t xml:space="preserve">   Not proud    </w:t>
      </w:r>
      <w:r>
        <w:t xml:space="preserve">   Not self-seeking    </w:t>
      </w:r>
      <w:r>
        <w:t xml:space="preserve">   Patient    </w:t>
      </w:r>
      <w:r>
        <w:t xml:space="preserve">   Perseveres    </w:t>
      </w:r>
      <w:r>
        <w:t xml:space="preserve">   Protects    </w:t>
      </w:r>
      <w:r>
        <w:t xml:space="preserve">   rejoice    </w:t>
      </w:r>
      <w:r>
        <w:t xml:space="preserve">   Trusts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2021-10-11T11:29:33Z</dcterms:created>
  <dcterms:modified xsi:type="dcterms:W3CDTF">2021-10-11T11:29:33Z</dcterms:modified>
</cp:coreProperties>
</file>