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for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 to c________________.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C_______________ up a friend who may be sad.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Becvome members of God's f_______________.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 the B___________.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 p______________ about Jesus' love.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F_____________________ others when they say they're sorry.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P_______________ to Jesus and tell him you love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S___________ the good news of Jesus' love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 a song of p_______________ to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 for extra ways to be k______________.</w:t>
            </w:r>
          </w:p>
        </w:tc>
      </w:tr>
    </w:tbl>
    <w:p>
      <w:pPr>
        <w:pStyle w:val="WordBankMedium"/>
      </w:pPr>
      <w:r>
        <w:t xml:space="preserve">   PRAY    </w:t>
      </w:r>
      <w:r>
        <w:t xml:space="preserve">   SHARE    </w:t>
      </w:r>
      <w:r>
        <w:t xml:space="preserve">   FORGIVE    </w:t>
      </w:r>
      <w:r>
        <w:t xml:space="preserve">   CHEEER    </w:t>
      </w:r>
      <w:r>
        <w:t xml:space="preserve">   KIND    </w:t>
      </w:r>
      <w:r>
        <w:t xml:space="preserve">   CHURCH    </w:t>
      </w:r>
      <w:r>
        <w:t xml:space="preserve">   FAMILY    </w:t>
      </w:r>
      <w:r>
        <w:t xml:space="preserve">   PRAISE    </w:t>
      </w:r>
      <w:r>
        <w:t xml:space="preserve">   BIBLE    </w:t>
      </w:r>
      <w:r>
        <w:t xml:space="preserve">  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for Jesus</dc:title>
  <dcterms:created xsi:type="dcterms:W3CDTF">2021-10-11T11:30:15Z</dcterms:created>
  <dcterms:modified xsi:type="dcterms:W3CDTF">2021-10-11T11:30:15Z</dcterms:modified>
</cp:coreProperties>
</file>