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from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then    </w:t>
      </w:r>
      <w:r>
        <w:t xml:space="preserve">   first    </w:t>
      </w:r>
      <w:r>
        <w:t xml:space="preserve">   thee    </w:t>
      </w:r>
      <w:r>
        <w:t xml:space="preserve">   against    </w:t>
      </w:r>
      <w:r>
        <w:t xml:space="preserve">   thy brother    </w:t>
      </w:r>
      <w:r>
        <w:t xml:space="preserve">   remember    </w:t>
      </w:r>
      <w:r>
        <w:t xml:space="preserve">   offering    </w:t>
      </w:r>
      <w:r>
        <w:t xml:space="preserve">   fornication    </w:t>
      </w:r>
      <w:r>
        <w:t xml:space="preserve">   adultery    </w:t>
      </w:r>
      <w:r>
        <w:t xml:space="preserve">   a lustful look    </w:t>
      </w:r>
      <w:r>
        <w:t xml:space="preserve">   angry    </w:t>
      </w:r>
      <w:r>
        <w:t xml:space="preserve">   You Fool    </w:t>
      </w:r>
      <w:r>
        <w:t xml:space="preserve">   righteously    </w:t>
      </w:r>
      <w:r>
        <w:t xml:space="preserve">   inner purity    </w:t>
      </w:r>
      <w:r>
        <w:t xml:space="preserve">   reconciled    </w:t>
      </w:r>
      <w:r>
        <w:t xml:space="preserve">   judgement    </w:t>
      </w:r>
      <w:r>
        <w:t xml:space="preserve">   judge    </w:t>
      </w:r>
      <w:r>
        <w:t xml:space="preserve">   heart    </w:t>
      </w:r>
      <w:r>
        <w:t xml:space="preserve">   gift    </w:t>
      </w:r>
      <w:r>
        <w:t xml:space="preserve">   altar    </w:t>
      </w:r>
      <w:r>
        <w:t xml:space="preserve">   covenant    </w:t>
      </w:r>
      <w:r>
        <w:t xml:space="preserve">   heartfelt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from the Heart</dc:title>
  <dcterms:created xsi:type="dcterms:W3CDTF">2021-10-11T11:30:13Z</dcterms:created>
  <dcterms:modified xsi:type="dcterms:W3CDTF">2021-10-11T11:30:13Z</dcterms:modified>
</cp:coreProperties>
</file>